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3D25" w:rsidRDefault="00000000">
      <w:pPr>
        <w:pStyle w:val="Titre1"/>
      </w:pPr>
      <w:r>
        <w:t>RECHERCHE DE SERVICE CIVIQUE - CLUB DE GYMNASTIQUE ÉLANCOURT MAUREPAS</w:t>
      </w:r>
    </w:p>
    <w:p w:rsidR="00A83D25" w:rsidRDefault="00000000">
      <w:pPr>
        <w:pStyle w:val="Titre2"/>
      </w:pPr>
      <w:r>
        <w:t>Votre Mission :</w:t>
      </w:r>
    </w:p>
    <w:p w:rsidR="00A83D25" w:rsidRDefault="00000000">
      <w:pPr>
        <w:pStyle w:val="Listepuces"/>
      </w:pPr>
      <w:r>
        <w:t>• Gestion administrative du club : demandes de subvention, inscriptions en début d'année</w:t>
      </w:r>
    </w:p>
    <w:p w:rsidR="00A83D25" w:rsidRDefault="00000000">
      <w:pPr>
        <w:pStyle w:val="Listepuces"/>
      </w:pPr>
      <w:r>
        <w:t xml:space="preserve">• Organisation des stages, challenges </w:t>
      </w:r>
      <w:r w:rsidR="00B67679">
        <w:t xml:space="preserve">duos </w:t>
      </w:r>
      <w:r>
        <w:t>et du gala de fin d'année</w:t>
      </w:r>
    </w:p>
    <w:p w:rsidR="00A83D25" w:rsidRDefault="00000000">
      <w:pPr>
        <w:pStyle w:val="Listepuces"/>
      </w:pPr>
      <w:r>
        <w:t>• Gestion des ventes de photos de groupes</w:t>
      </w:r>
    </w:p>
    <w:p w:rsidR="00A83D25" w:rsidRDefault="00000000">
      <w:pPr>
        <w:pStyle w:val="Listepuces"/>
      </w:pPr>
      <w:r>
        <w:t>• Utilisation des outils Clickasso et Helloasso pour la billetterie</w:t>
      </w:r>
    </w:p>
    <w:p w:rsidR="00A83D25" w:rsidRDefault="00000000">
      <w:pPr>
        <w:pStyle w:val="Listepuces"/>
      </w:pPr>
      <w:r>
        <w:t>• Encadrement de groupes loisirs</w:t>
      </w:r>
    </w:p>
    <w:p w:rsidR="00A83D25" w:rsidRDefault="00000000">
      <w:pPr>
        <w:pStyle w:val="Listepuces"/>
      </w:pPr>
      <w:r>
        <w:t>• Participation à l'organisation de la tombola de fin d'année</w:t>
      </w:r>
    </w:p>
    <w:p w:rsidR="00A83D25" w:rsidRDefault="00000000">
      <w:pPr>
        <w:pStyle w:val="Listepuces"/>
      </w:pPr>
      <w:r>
        <w:t>• Communication : gestion des réseaux sociaux (Instagram, Facebook, site internet) et campagnes d'emailing</w:t>
      </w:r>
    </w:p>
    <w:p w:rsidR="00A83D25" w:rsidRDefault="00000000">
      <w:pPr>
        <w:pStyle w:val="Titre2"/>
      </w:pPr>
      <w:r>
        <w:t>Période :</w:t>
      </w:r>
    </w:p>
    <w:p w:rsidR="00A83D25" w:rsidRDefault="00000000">
      <w:pPr>
        <w:pStyle w:val="Listepuces"/>
      </w:pPr>
      <w:r>
        <w:t>• À partir de septembre</w:t>
      </w:r>
    </w:p>
    <w:p w:rsidR="00A83D25" w:rsidRDefault="00000000">
      <w:pPr>
        <w:pStyle w:val="Titre2"/>
      </w:pPr>
      <w:r>
        <w:t>Volume Horaire :</w:t>
      </w:r>
    </w:p>
    <w:p w:rsidR="00A83D25" w:rsidRDefault="00000000">
      <w:pPr>
        <w:pStyle w:val="Listepuces"/>
      </w:pPr>
      <w:r>
        <w:t>• Entre 15 et 25 heures par semaine</w:t>
      </w:r>
    </w:p>
    <w:p w:rsidR="00A83D25" w:rsidRDefault="00000000">
      <w:pPr>
        <w:pStyle w:val="Titre2"/>
      </w:pPr>
      <w:r>
        <w:t>Profil Recherché :</w:t>
      </w:r>
    </w:p>
    <w:p w:rsidR="00A83D25" w:rsidRDefault="00000000">
      <w:pPr>
        <w:pStyle w:val="Listepuces"/>
      </w:pPr>
      <w:r>
        <w:t>• Dynamique, motivé(e) et autonome</w:t>
      </w:r>
    </w:p>
    <w:p w:rsidR="00A83D25" w:rsidRDefault="00000000">
      <w:pPr>
        <w:pStyle w:val="Listepuces"/>
      </w:pPr>
      <w:r>
        <w:t>• Intérêt pour le milieu associatif et le sport</w:t>
      </w:r>
    </w:p>
    <w:p w:rsidR="00A83D25" w:rsidRDefault="00000000">
      <w:pPr>
        <w:pStyle w:val="Listepuces"/>
      </w:pPr>
      <w:r>
        <w:t>• Bonnes compétences en communication et gestion administrative</w:t>
      </w:r>
    </w:p>
    <w:p w:rsidR="00A83D25" w:rsidRDefault="00000000">
      <w:pPr>
        <w:pStyle w:val="Listepuces"/>
      </w:pPr>
      <w:r>
        <w:t>• Maîtrise des outils numériques et plateformes en ligne (Clickasso, Helloasso)</w:t>
      </w:r>
    </w:p>
    <w:p w:rsidR="00A83D25" w:rsidRDefault="00000000">
      <w:pPr>
        <w:pStyle w:val="Titre2"/>
      </w:pPr>
      <w:r>
        <w:t>Avantages :</w:t>
      </w:r>
    </w:p>
    <w:p w:rsidR="00A83D25" w:rsidRDefault="00000000">
      <w:pPr>
        <w:pStyle w:val="Listepuces"/>
      </w:pPr>
      <w:r>
        <w:t>• Formation aux outils de gestion associative</w:t>
      </w:r>
    </w:p>
    <w:p w:rsidR="00A83D25" w:rsidRDefault="00000000">
      <w:pPr>
        <w:pStyle w:val="Listepuces"/>
      </w:pPr>
      <w:r>
        <w:t>• Expérience enrichissante dans le milieu sportif</w:t>
      </w:r>
    </w:p>
    <w:p w:rsidR="00A83D25" w:rsidRDefault="00000000">
      <w:pPr>
        <w:pStyle w:val="Listepuces"/>
      </w:pPr>
      <w:r>
        <w:t>• Intégration au sein d'une équipe motivée et passionnée</w:t>
      </w:r>
    </w:p>
    <w:p w:rsidR="00A83D25" w:rsidRDefault="00000000">
      <w:pPr>
        <w:pStyle w:val="Titre2"/>
      </w:pPr>
      <w:r>
        <w:t>Pour candidater :</w:t>
      </w:r>
    </w:p>
    <w:p w:rsidR="00A83D25" w:rsidRDefault="00000000">
      <w:pPr>
        <w:pStyle w:val="Listepuces"/>
      </w:pPr>
      <w:r>
        <w:t xml:space="preserve">• Envoyez votre CV et </w:t>
      </w:r>
      <w:proofErr w:type="spellStart"/>
      <w:r>
        <w:t>lettre</w:t>
      </w:r>
      <w:proofErr w:type="spellEnd"/>
      <w:r>
        <w:t xml:space="preserve"> de motivation à</w:t>
      </w:r>
      <w:r w:rsidR="00B67679">
        <w:t xml:space="preserve"> </w:t>
      </w:r>
      <w:proofErr w:type="spellStart"/>
      <w:r w:rsidR="00B67679">
        <w:t>l’adresse</w:t>
      </w:r>
      <w:proofErr w:type="spellEnd"/>
      <w:r w:rsidR="00B67679">
        <w:t xml:space="preserve"> mail </w:t>
      </w:r>
      <w:proofErr w:type="spellStart"/>
      <w:r w:rsidR="00B67679">
        <w:t>suivante</w:t>
      </w:r>
      <w:proofErr w:type="spellEnd"/>
      <w:r w:rsidR="00B67679">
        <w:t xml:space="preserve"> : </w:t>
      </w:r>
      <w:hyperlink r:id="rId6" w:history="1">
        <w:r w:rsidR="00B67679" w:rsidRPr="005F3860">
          <w:rPr>
            <w:rStyle w:val="Lienhypertexte"/>
          </w:rPr>
          <w:t>clubgem78@gmail.com</w:t>
        </w:r>
      </w:hyperlink>
      <w:r w:rsidR="00B67679">
        <w:t xml:space="preserve"> </w:t>
      </w:r>
    </w:p>
    <w:sectPr w:rsidR="00A83D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6305616">
    <w:abstractNumId w:val="8"/>
  </w:num>
  <w:num w:numId="2" w16cid:durableId="270550542">
    <w:abstractNumId w:val="6"/>
  </w:num>
  <w:num w:numId="3" w16cid:durableId="1659265311">
    <w:abstractNumId w:val="5"/>
  </w:num>
  <w:num w:numId="4" w16cid:durableId="1024013658">
    <w:abstractNumId w:val="4"/>
  </w:num>
  <w:num w:numId="5" w16cid:durableId="1367558232">
    <w:abstractNumId w:val="7"/>
  </w:num>
  <w:num w:numId="6" w16cid:durableId="1593777167">
    <w:abstractNumId w:val="3"/>
  </w:num>
  <w:num w:numId="7" w16cid:durableId="208419021">
    <w:abstractNumId w:val="2"/>
  </w:num>
  <w:num w:numId="8" w16cid:durableId="1311983588">
    <w:abstractNumId w:val="1"/>
  </w:num>
  <w:num w:numId="9" w16cid:durableId="37482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83D25"/>
    <w:rsid w:val="00AA1D8D"/>
    <w:rsid w:val="00AD1B7F"/>
    <w:rsid w:val="00B47730"/>
    <w:rsid w:val="00B6767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7E7D7"/>
  <w14:defaultImageDpi w14:val="300"/>
  <w15:docId w15:val="{1EB249E1-08DA-FF4D-BC5B-4E2A4474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B6767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ubgem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GUILLOIS Anaïs</cp:lastModifiedBy>
  <cp:revision>2</cp:revision>
  <dcterms:created xsi:type="dcterms:W3CDTF">2013-12-23T23:15:00Z</dcterms:created>
  <dcterms:modified xsi:type="dcterms:W3CDTF">2025-05-12T15:34:00Z</dcterms:modified>
  <cp:category/>
</cp:coreProperties>
</file>