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4195" w:rsidRDefault="00000000">
      <w:pPr>
        <w:pStyle w:val="Titre1"/>
      </w:pPr>
      <w:r>
        <w:t>RECHERCHE D'ENCADRANT(E) SPORTIF(VE) - LOISIRS, PERFORMANCES &amp; ÉLITES</w:t>
      </w:r>
      <w:r w:rsidR="00D562C8">
        <w:t xml:space="preserve"> ET SECTION SPORTIVE</w:t>
      </w:r>
    </w:p>
    <w:p w:rsidR="00184195" w:rsidRDefault="00000000">
      <w:pPr>
        <w:pStyle w:val="Titre2"/>
      </w:pPr>
      <w:r>
        <w:t xml:space="preserve">Votre </w:t>
      </w:r>
      <w:proofErr w:type="gramStart"/>
      <w:r>
        <w:t>Mission :</w:t>
      </w:r>
      <w:proofErr w:type="gramEnd"/>
    </w:p>
    <w:p w:rsidR="00184195" w:rsidRDefault="00000000">
      <w:pPr>
        <w:pStyle w:val="Listepuces"/>
      </w:pPr>
      <w:r>
        <w:t>• Encadrer des groupes loisirs, performances et élites ainsi que la section sportive</w:t>
      </w:r>
    </w:p>
    <w:p w:rsidR="00184195" w:rsidRDefault="00000000">
      <w:pPr>
        <w:pStyle w:val="Listepuces"/>
      </w:pPr>
      <w:r>
        <w:t>• Assurer le suivi sportif et pédagogique des athlètes</w:t>
      </w:r>
    </w:p>
    <w:p w:rsidR="00184195" w:rsidRDefault="00000000">
      <w:pPr>
        <w:pStyle w:val="Listepuces"/>
      </w:pPr>
      <w:r>
        <w:t>• Participer à l'élaboration des programmes d'entraînement adaptés à chaque niveau</w:t>
      </w:r>
    </w:p>
    <w:p w:rsidR="00184195" w:rsidRDefault="00000000">
      <w:pPr>
        <w:pStyle w:val="Listepuces"/>
      </w:pPr>
      <w:r>
        <w:t>• Collaborer avec l'équipe technique pour le suivi des athlètes</w:t>
      </w:r>
    </w:p>
    <w:p w:rsidR="00184195" w:rsidRDefault="00000000">
      <w:pPr>
        <w:pStyle w:val="Titre2"/>
      </w:pPr>
      <w:r>
        <w:t>Période :</w:t>
      </w:r>
    </w:p>
    <w:p w:rsidR="00184195" w:rsidRDefault="00000000">
      <w:pPr>
        <w:pStyle w:val="Listepuces"/>
      </w:pPr>
      <w:r>
        <w:t>• À partir de septembre</w:t>
      </w:r>
    </w:p>
    <w:p w:rsidR="00184195" w:rsidRDefault="00000000">
      <w:pPr>
        <w:pStyle w:val="Titre2"/>
      </w:pPr>
      <w:r>
        <w:t>Volume Horaire :</w:t>
      </w:r>
    </w:p>
    <w:p w:rsidR="00184195" w:rsidRDefault="00000000">
      <w:pPr>
        <w:pStyle w:val="Listepuces"/>
      </w:pPr>
      <w:r>
        <w:t>• Entre 15 et 30 heures par semaine</w:t>
      </w:r>
    </w:p>
    <w:p w:rsidR="00184195" w:rsidRDefault="00000000">
      <w:pPr>
        <w:pStyle w:val="Titre2"/>
      </w:pPr>
      <w:r>
        <w:t>Profil Recherché :</w:t>
      </w:r>
    </w:p>
    <w:p w:rsidR="00184195" w:rsidRDefault="00000000">
      <w:pPr>
        <w:pStyle w:val="Listepuces"/>
      </w:pPr>
      <w:r>
        <w:t>• Passionné(e) par le sport et le développement des athlètes</w:t>
      </w:r>
    </w:p>
    <w:p w:rsidR="00184195" w:rsidRDefault="00000000">
      <w:pPr>
        <w:pStyle w:val="Listepuces"/>
      </w:pPr>
      <w:r>
        <w:t>• Sens de la pédagogie et capacité à motiver</w:t>
      </w:r>
    </w:p>
    <w:p w:rsidR="00184195" w:rsidRDefault="00000000">
      <w:pPr>
        <w:pStyle w:val="Listepuces"/>
      </w:pPr>
      <w:r>
        <w:t>• Débutant(e) accepté(e) avec possibilité de financer la formation DEJEPS par le club</w:t>
      </w:r>
    </w:p>
    <w:p w:rsidR="00184195" w:rsidRDefault="00000000">
      <w:pPr>
        <w:pStyle w:val="Titre2"/>
      </w:pPr>
      <w:r>
        <w:t>Avantages :</w:t>
      </w:r>
    </w:p>
    <w:p w:rsidR="00184195" w:rsidRDefault="00000000">
      <w:pPr>
        <w:pStyle w:val="Listepuces"/>
      </w:pPr>
      <w:r>
        <w:t>• Possibilité de prise en charge de la formation DEJEPS</w:t>
      </w:r>
    </w:p>
    <w:p w:rsidR="00184195" w:rsidRDefault="00000000">
      <w:pPr>
        <w:pStyle w:val="Listepuces"/>
      </w:pPr>
      <w:r>
        <w:t xml:space="preserve">• </w:t>
      </w:r>
      <w:proofErr w:type="spellStart"/>
      <w:r>
        <w:t>Intégration</w:t>
      </w:r>
      <w:proofErr w:type="spellEnd"/>
      <w:r>
        <w:t xml:space="preserve"> au sein d'une équipe dynamique et motivée</w:t>
      </w:r>
    </w:p>
    <w:p w:rsidR="00184195" w:rsidRDefault="00000000">
      <w:pPr>
        <w:pStyle w:val="Titre2"/>
      </w:pPr>
      <w:r>
        <w:t>Pour candidater :</w:t>
      </w:r>
    </w:p>
    <w:p w:rsidR="00184195" w:rsidRDefault="00000000">
      <w:pPr>
        <w:pStyle w:val="Listepuces"/>
      </w:pPr>
      <w:r>
        <w:t xml:space="preserve">• Envoyez votre CV et lettre de motivation à </w:t>
      </w:r>
      <w:proofErr w:type="spellStart"/>
      <w:r w:rsidR="00D562C8">
        <w:t>l’adresse</w:t>
      </w:r>
      <w:proofErr w:type="spellEnd"/>
      <w:r w:rsidR="00D562C8">
        <w:t xml:space="preserve"> mail </w:t>
      </w:r>
      <w:proofErr w:type="spellStart"/>
      <w:proofErr w:type="gramStart"/>
      <w:r w:rsidR="00D562C8">
        <w:t>suivante</w:t>
      </w:r>
      <w:proofErr w:type="spellEnd"/>
      <w:r w:rsidR="00D562C8">
        <w:t xml:space="preserve"> :</w:t>
      </w:r>
      <w:proofErr w:type="gramEnd"/>
      <w:r w:rsidR="00D562C8">
        <w:t xml:space="preserve"> </w:t>
      </w:r>
      <w:hyperlink r:id="rId6" w:history="1">
        <w:r w:rsidR="00D562C8" w:rsidRPr="005F3860">
          <w:rPr>
            <w:rStyle w:val="Lienhypertexte"/>
          </w:rPr>
          <w:t>clubgem78@gmail.com</w:t>
        </w:r>
      </w:hyperlink>
      <w:r w:rsidR="00D562C8">
        <w:t xml:space="preserve"> </w:t>
      </w:r>
    </w:p>
    <w:sectPr w:rsidR="001841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5445428">
    <w:abstractNumId w:val="8"/>
  </w:num>
  <w:num w:numId="2" w16cid:durableId="2102994240">
    <w:abstractNumId w:val="6"/>
  </w:num>
  <w:num w:numId="3" w16cid:durableId="574627062">
    <w:abstractNumId w:val="5"/>
  </w:num>
  <w:num w:numId="4" w16cid:durableId="1132945397">
    <w:abstractNumId w:val="4"/>
  </w:num>
  <w:num w:numId="5" w16cid:durableId="476385802">
    <w:abstractNumId w:val="7"/>
  </w:num>
  <w:num w:numId="6" w16cid:durableId="911888546">
    <w:abstractNumId w:val="3"/>
  </w:num>
  <w:num w:numId="7" w16cid:durableId="8917157">
    <w:abstractNumId w:val="2"/>
  </w:num>
  <w:num w:numId="8" w16cid:durableId="142938801">
    <w:abstractNumId w:val="1"/>
  </w:num>
  <w:num w:numId="9" w16cid:durableId="68054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4195"/>
    <w:rsid w:val="0029639D"/>
    <w:rsid w:val="00326F90"/>
    <w:rsid w:val="00AA1D8D"/>
    <w:rsid w:val="00AD1B7F"/>
    <w:rsid w:val="00B47730"/>
    <w:rsid w:val="00CB0664"/>
    <w:rsid w:val="00D562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22516"/>
  <w14:defaultImageDpi w14:val="300"/>
  <w15:docId w15:val="{1EB249E1-08DA-FF4D-BC5B-4E2A4474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D562C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6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ubgem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GUILLOIS Anaïs</cp:lastModifiedBy>
  <cp:revision>2</cp:revision>
  <dcterms:created xsi:type="dcterms:W3CDTF">2013-12-23T23:15:00Z</dcterms:created>
  <dcterms:modified xsi:type="dcterms:W3CDTF">2025-05-12T14:49:00Z</dcterms:modified>
  <cp:category/>
</cp:coreProperties>
</file>